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0EB9C">
      <w:pPr>
        <w:widowControl/>
        <w:autoSpaceDE w:val="0"/>
        <w:autoSpaceDN w:val="0"/>
        <w:spacing w:before="0" w:after="0" w:line="160" w:lineRule="exact"/>
        <w:ind w:left="0" w:right="0"/>
      </w:pPr>
    </w:p>
    <w:p w14:paraId="03E682DD">
      <w:pPr>
        <w:widowControl/>
        <w:autoSpaceDE w:val="0"/>
        <w:autoSpaceDN w:val="0"/>
        <w:spacing w:before="0" w:after="0" w:line="160" w:lineRule="exact"/>
        <w:ind w:left="0" w:right="0"/>
      </w:pPr>
      <w:r>
        <w:rPr>
          <w:sz w:val="16"/>
        </w:rPr>
        <w:t xml:space="preserve"> </w:t>
      </w:r>
    </w:p>
    <w:p w14:paraId="2F17C750">
      <w:pPr>
        <w:sectPr>
          <w:pgSz w:w="11920" w:h="16840"/>
          <w:pgMar w:top="660" w:right="760" w:bottom="660" w:left="760" w:header="720" w:footer="720" w:gutter="0"/>
          <w:cols w:equalWidth="0" w:num="1">
            <w:col w:w="10400"/>
          </w:cols>
          <w:docGrid w:linePitch="360" w:charSpace="0"/>
        </w:sectPr>
      </w:pPr>
    </w:p>
    <w:p w14:paraId="42C69FCA">
      <w:pPr>
        <w:widowControl/>
        <w:autoSpaceDE w:val="0"/>
        <w:autoSpaceDN w:val="0"/>
        <w:spacing w:before="0" w:after="0" w:line="20" w:lineRule="exact"/>
        <w:ind w:left="0" w:right="0"/>
      </w:pPr>
      <w:r>
        <w:rPr>
          <w:sz w:val="2"/>
        </w:rPr>
        <w:t xml:space="preserve"> </w:t>
      </w:r>
    </w:p>
    <w:p w14:paraId="4E85DA58">
      <w:pPr>
        <w:widowControl/>
        <w:autoSpaceDE w:val="0"/>
        <w:autoSpaceDN w:val="0"/>
        <w:spacing w:before="0" w:after="10" w:line="440" w:lineRule="exact"/>
        <w:ind w:left="1210" w:right="0" w:firstLine="0"/>
        <w:jc w:val="both"/>
      </w:pPr>
      <w:r>
        <w:rPr>
          <w:spacing w:val="0"/>
          <w:sz w:val="40"/>
        </w:rPr>
        <w:t>云南农业职业技术学院外用设备、外用灯光、</w:t>
      </w:r>
    </w:p>
    <w:p w14:paraId="615FF1CE">
      <w:pPr>
        <w:widowControl/>
        <w:autoSpaceDE w:val="0"/>
        <w:autoSpaceDN w:val="0"/>
        <w:spacing w:before="200" w:after="10" w:line="440" w:lineRule="exact"/>
        <w:ind w:left="3730" w:right="0" w:firstLine="0"/>
        <w:jc w:val="both"/>
      </w:pPr>
      <w:r>
        <w:rPr>
          <w:spacing w:val="0"/>
          <w:sz w:val="40"/>
        </w:rPr>
        <w:t>桁架使用申请表</w:t>
      </w:r>
    </w:p>
    <w:tbl>
      <w:tblPr>
        <w:tblStyle w:val="33"/>
        <w:tblpPr w:leftFromText="1" w:rightFromText="60" w:vertAnchor="text" w:horzAnchor="page" w:tblpX="639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7308"/>
      </w:tblGrid>
      <w:tr w14:paraId="2D16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308" w:type="dxa"/>
            <w:gridSpan w:val="2"/>
            <w:vAlign w:val="center"/>
          </w:tcPr>
          <w:p w14:paraId="7ADD202D">
            <w:pPr>
              <w:spacing w:after="0" w:line="288" w:lineRule="auto"/>
              <w:ind w:left="3594" w:leftChars="952" w:hanging="1500" w:hangingChars="600"/>
            </w:pPr>
            <w:r>
              <w:rPr>
                <w:spacing w:val="-25"/>
                <w:sz w:val="30"/>
              </w:rPr>
              <w:t xml:space="preserve">外用设备口 </w:t>
            </w:r>
            <w:r>
              <w:rPr>
                <w:rFonts w:hint="eastAsia"/>
                <w:spacing w:val="-25"/>
                <w:sz w:val="30"/>
                <w:lang w:val="en-US" w:eastAsia="zh-CN"/>
              </w:rPr>
              <w:t xml:space="preserve">              </w:t>
            </w:r>
            <w:r>
              <w:rPr>
                <w:spacing w:val="-25"/>
                <w:sz w:val="30"/>
              </w:rPr>
              <w:t xml:space="preserve">外用灯光口 </w:t>
            </w:r>
            <w:r>
              <w:rPr>
                <w:rFonts w:hint="eastAsia"/>
                <w:spacing w:val="-25"/>
                <w:sz w:val="30"/>
                <w:lang w:val="en-US" w:eastAsia="zh-CN"/>
              </w:rPr>
              <w:t xml:space="preserve">                   </w:t>
            </w:r>
            <w:r>
              <w:rPr>
                <w:spacing w:val="-25"/>
                <w:sz w:val="30"/>
              </w:rPr>
              <w:t>桁架口</w:t>
            </w:r>
            <w:r>
              <w:rPr>
                <w:spacing w:val="-25"/>
                <w:sz w:val="30"/>
              </w:rPr>
              <w:br w:type="textWrapping"/>
            </w:r>
            <w:r>
              <w:rPr>
                <w:spacing w:val="-25"/>
                <w:sz w:val="30"/>
              </w:rPr>
              <w:t>(请在所需情况后打√)</w:t>
            </w:r>
            <w:r>
              <w:rPr>
                <w:spacing w:val="-25"/>
                <w:sz w:val="30"/>
              </w:rPr>
              <w:br w:type="textWrapping"/>
            </w:r>
          </w:p>
        </w:tc>
      </w:tr>
      <w:tr w14:paraId="5E75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000" w:type="dxa"/>
            <w:vAlign w:val="center"/>
          </w:tcPr>
          <w:p w14:paraId="1979C62F">
            <w:pPr>
              <w:spacing w:after="0" w:line="288" w:lineRule="auto"/>
              <w:rPr>
                <w:spacing w:val="-25"/>
                <w:sz w:val="30"/>
              </w:rPr>
            </w:pPr>
          </w:p>
          <w:p w14:paraId="45FCC490">
            <w:pPr>
              <w:spacing w:after="0" w:line="288" w:lineRule="auto"/>
            </w:pPr>
            <w:r>
              <w:rPr>
                <w:spacing w:val="-25"/>
                <w:sz w:val="30"/>
              </w:rPr>
              <w:t>申请使用部门（系部)</w:t>
            </w:r>
            <w:r>
              <w:rPr>
                <w:spacing w:val="-25"/>
                <w:sz w:val="30"/>
              </w:rPr>
              <w:br w:type="textWrapping"/>
            </w:r>
          </w:p>
        </w:tc>
        <w:tc>
          <w:tcPr>
            <w:tcW w:w="7308" w:type="dxa"/>
          </w:tcPr>
          <w:p w14:paraId="482773A7">
            <w:pPr>
              <w:spacing w:after="0" w:line="240" w:lineRule="auto"/>
            </w:pPr>
          </w:p>
        </w:tc>
      </w:tr>
      <w:tr w14:paraId="3769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000" w:type="dxa"/>
            <w:vAlign w:val="center"/>
          </w:tcPr>
          <w:p w14:paraId="6D837E7A">
            <w:pPr>
              <w:spacing w:after="0" w:line="288" w:lineRule="auto"/>
              <w:rPr>
                <w:spacing w:val="-25"/>
                <w:sz w:val="30"/>
              </w:rPr>
            </w:pPr>
          </w:p>
          <w:p w14:paraId="2CD67EA7">
            <w:pPr>
              <w:spacing w:after="0" w:line="288" w:lineRule="auto"/>
            </w:pPr>
            <w:r>
              <w:rPr>
                <w:spacing w:val="-25"/>
                <w:sz w:val="30"/>
              </w:rPr>
              <w:t>申请使用负责人电话</w:t>
            </w:r>
            <w:r>
              <w:rPr>
                <w:spacing w:val="-25"/>
                <w:sz w:val="30"/>
              </w:rPr>
              <w:br w:type="textWrapping"/>
            </w:r>
          </w:p>
        </w:tc>
        <w:tc>
          <w:tcPr>
            <w:tcW w:w="7308" w:type="dxa"/>
          </w:tcPr>
          <w:p w14:paraId="3468AFDF">
            <w:pPr>
              <w:spacing w:after="0" w:line="240" w:lineRule="auto"/>
            </w:pPr>
          </w:p>
        </w:tc>
      </w:tr>
      <w:tr w14:paraId="799D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000" w:type="dxa"/>
            <w:vAlign w:val="center"/>
          </w:tcPr>
          <w:p w14:paraId="6C9A6936">
            <w:pPr>
              <w:spacing w:after="0" w:line="288" w:lineRule="auto"/>
              <w:rPr>
                <w:spacing w:val="-25"/>
                <w:sz w:val="30"/>
              </w:rPr>
            </w:pPr>
          </w:p>
          <w:p w14:paraId="16B9F45B">
            <w:pPr>
              <w:spacing w:after="0" w:line="288" w:lineRule="auto"/>
            </w:pPr>
            <w:r>
              <w:rPr>
                <w:spacing w:val="-25"/>
                <w:sz w:val="30"/>
              </w:rPr>
              <w:t>使用事由</w:t>
            </w:r>
            <w:r>
              <w:rPr>
                <w:spacing w:val="-25"/>
                <w:sz w:val="30"/>
              </w:rPr>
              <w:br w:type="textWrapping"/>
            </w:r>
          </w:p>
        </w:tc>
        <w:tc>
          <w:tcPr>
            <w:tcW w:w="7308" w:type="dxa"/>
          </w:tcPr>
          <w:p w14:paraId="5471DBE1">
            <w:pPr>
              <w:spacing w:after="0" w:line="240" w:lineRule="auto"/>
            </w:pPr>
          </w:p>
        </w:tc>
      </w:tr>
      <w:tr w14:paraId="57BF6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Align w:val="center"/>
          </w:tcPr>
          <w:p w14:paraId="76DBCE45">
            <w:pPr>
              <w:spacing w:after="0" w:line="288" w:lineRule="auto"/>
              <w:rPr>
                <w:spacing w:val="-25"/>
                <w:sz w:val="30"/>
              </w:rPr>
            </w:pPr>
          </w:p>
          <w:p w14:paraId="61447174">
            <w:pPr>
              <w:spacing w:after="0" w:line="288" w:lineRule="auto"/>
            </w:pPr>
            <w:r>
              <w:rPr>
                <w:spacing w:val="-25"/>
                <w:sz w:val="30"/>
              </w:rPr>
              <w:t>申请使用时间</w:t>
            </w:r>
            <w:r>
              <w:rPr>
                <w:spacing w:val="-25"/>
                <w:sz w:val="30"/>
              </w:rPr>
              <w:br w:type="textWrapping"/>
            </w:r>
          </w:p>
        </w:tc>
        <w:tc>
          <w:tcPr>
            <w:tcW w:w="7308" w:type="dxa"/>
          </w:tcPr>
          <w:p w14:paraId="6501CE80">
            <w:pPr>
              <w:spacing w:after="0" w:line="240" w:lineRule="auto"/>
            </w:pPr>
          </w:p>
        </w:tc>
      </w:tr>
      <w:tr w14:paraId="2556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00" w:type="dxa"/>
            <w:vAlign w:val="center"/>
          </w:tcPr>
          <w:p w14:paraId="09212A48">
            <w:pPr>
              <w:spacing w:after="0" w:line="288" w:lineRule="auto"/>
              <w:rPr>
                <w:spacing w:val="-25"/>
                <w:sz w:val="30"/>
              </w:rPr>
            </w:pPr>
          </w:p>
          <w:p w14:paraId="6FDF68BF">
            <w:pPr>
              <w:spacing w:after="0" w:line="288" w:lineRule="auto"/>
            </w:pPr>
            <w:r>
              <w:rPr>
                <w:spacing w:val="-25"/>
                <w:sz w:val="30"/>
              </w:rPr>
              <w:t>管理部门负责人意见</w:t>
            </w:r>
            <w:r>
              <w:rPr>
                <w:spacing w:val="-25"/>
                <w:sz w:val="30"/>
              </w:rPr>
              <w:br w:type="textWrapping"/>
            </w:r>
          </w:p>
        </w:tc>
        <w:tc>
          <w:tcPr>
            <w:tcW w:w="7308" w:type="dxa"/>
          </w:tcPr>
          <w:p w14:paraId="0589E748">
            <w:pPr>
              <w:spacing w:after="0" w:line="240" w:lineRule="auto"/>
            </w:pPr>
          </w:p>
        </w:tc>
      </w:tr>
      <w:tr w14:paraId="7602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000" w:type="dxa"/>
            <w:vAlign w:val="center"/>
          </w:tcPr>
          <w:p w14:paraId="6CCF8BDA">
            <w:pPr>
              <w:spacing w:after="0" w:line="288" w:lineRule="auto"/>
              <w:ind w:left="549" w:leftChars="136" w:hanging="250" w:hangingChars="100"/>
              <w:rPr>
                <w:spacing w:val="-25"/>
                <w:sz w:val="30"/>
              </w:rPr>
            </w:pPr>
          </w:p>
          <w:p w14:paraId="2085D5FB">
            <w:pPr>
              <w:spacing w:after="0" w:line="288" w:lineRule="auto"/>
              <w:ind w:left="549" w:leftChars="136" w:hanging="250" w:hangingChars="100"/>
            </w:pPr>
            <w:r>
              <w:rPr>
                <w:spacing w:val="-25"/>
                <w:sz w:val="30"/>
              </w:rPr>
              <w:t>申请使用（系部）</w:t>
            </w:r>
            <w:r>
              <w:rPr>
                <w:spacing w:val="-25"/>
                <w:sz w:val="30"/>
              </w:rPr>
              <w:br w:type="textWrapping"/>
            </w:r>
            <w:r>
              <w:rPr>
                <w:spacing w:val="-25"/>
                <w:sz w:val="30"/>
              </w:rPr>
              <w:t>团总支意见</w:t>
            </w:r>
            <w:r>
              <w:rPr>
                <w:spacing w:val="-25"/>
                <w:sz w:val="30"/>
              </w:rPr>
              <w:br w:type="textWrapping"/>
            </w:r>
          </w:p>
        </w:tc>
        <w:tc>
          <w:tcPr>
            <w:tcW w:w="7308" w:type="dxa"/>
            <w:vAlign w:val="center"/>
          </w:tcPr>
          <w:p w14:paraId="61444FAF">
            <w:pPr>
              <w:spacing w:after="0" w:line="288" w:lineRule="auto"/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2972435</wp:posOffset>
                      </wp:positionH>
                      <wp:positionV relativeFrom="paragraph">
                        <wp:posOffset>322580</wp:posOffset>
                      </wp:positionV>
                      <wp:extent cx="1416685" cy="669925"/>
                      <wp:effectExtent l="0" t="0" r="635" b="63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701030" y="6651625"/>
                                <a:ext cx="1416685" cy="669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CB79E2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签字</w:t>
                                  </w:r>
                                </w:p>
                                <w:p w14:paraId="783D9263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盖章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4.05pt;margin-top:25.4pt;height:52.75pt;width:111.55pt;z-index:251661312;mso-width-relative:page;mso-height-relative:page;" fillcolor="#FFFFFF [3201]" filled="t" stroked="f" coordsize="21600,21600" o:gfxdata="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UO51j1QAA&#10;AAoBAAAPAAAAAAAAAAEAIAAAACIAAABkcnMvZG93bnJldi54bWxQSwECFAAUAAAACACHTuJAlNgZ&#10;6FoCAACbBAAADgAAAAAAAAABACAAAAAk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4CB79E2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签字</w:t>
                            </w:r>
                          </w:p>
                          <w:p w14:paraId="783D926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盖章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25"/>
                <w:sz w:val="30"/>
              </w:rPr>
              <w:br w:type="textWrapping"/>
            </w:r>
          </w:p>
        </w:tc>
      </w:tr>
      <w:tr w14:paraId="6952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3000" w:type="dxa"/>
            <w:vAlign w:val="center"/>
          </w:tcPr>
          <w:p w14:paraId="3086DA8F">
            <w:pPr>
              <w:spacing w:after="0" w:line="288" w:lineRule="auto"/>
              <w:ind w:firstLine="250" w:firstLineChars="100"/>
              <w:rPr>
                <w:spacing w:val="-25"/>
                <w:sz w:val="30"/>
              </w:rPr>
            </w:pPr>
          </w:p>
          <w:p w14:paraId="7DFE1D1D">
            <w:pPr>
              <w:spacing w:after="0" w:line="288" w:lineRule="auto"/>
              <w:ind w:firstLine="250" w:firstLineChars="100"/>
            </w:pPr>
            <w:r>
              <w:rPr>
                <w:spacing w:val="-25"/>
                <w:sz w:val="30"/>
              </w:rPr>
              <w:t>院团委办公室意见</w:t>
            </w:r>
            <w:r>
              <w:rPr>
                <w:spacing w:val="-25"/>
                <w:sz w:val="30"/>
              </w:rPr>
              <w:br w:type="textWrapping"/>
            </w:r>
          </w:p>
        </w:tc>
        <w:tc>
          <w:tcPr>
            <w:tcW w:w="7308" w:type="dxa"/>
            <w:vAlign w:val="center"/>
          </w:tcPr>
          <w:p w14:paraId="4CF488F3">
            <w:pPr>
              <w:spacing w:after="0" w:line="288" w:lineRule="auto"/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2522855</wp:posOffset>
                      </wp:positionH>
                      <wp:positionV relativeFrom="paragraph">
                        <wp:posOffset>48895</wp:posOffset>
                      </wp:positionV>
                      <wp:extent cx="1195705" cy="608330"/>
                      <wp:effectExtent l="0" t="0" r="8255" b="127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144770" y="7466965"/>
                                <a:ext cx="1195705" cy="608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E48683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签字</w:t>
                                  </w:r>
                                </w:p>
                                <w:p w14:paraId="37A48F93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盖章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8.65pt;margin-top:3.85pt;height:47.9pt;width:94.15pt;z-index:251662336;mso-width-relative:page;mso-height-relative:page;" fillcolor="#FFFFFF [3201]" filled="t" stroked="f" coordsize="21600,21600" o:gfxdata="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IcIZ6&#10;1QAAAAkBAAAPAAAAAAAAAAEAIAAAACIAAABkcnMvZG93bnJldi54bWxQSwECFAAUAAAACACHTuJA&#10;DS8QfV0CAACbBAAADgAAAAAAAAABACAAAAAkAQAAZHJzL2Uyb0RvYy54bWxQSwUGAAAAAAYABgBZ&#10;AQAA8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FE48683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签字</w:t>
                            </w:r>
                          </w:p>
                          <w:p w14:paraId="37A48F9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盖章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25"/>
                <w:sz w:val="30"/>
              </w:rPr>
              <w:br w:type="textWrapping"/>
            </w:r>
          </w:p>
        </w:tc>
      </w:tr>
    </w:tbl>
    <w:p w14:paraId="7713A0F8">
      <w:pPr>
        <w:widowControl/>
        <w:autoSpaceDE w:val="0"/>
        <w:autoSpaceDN w:val="0"/>
        <w:spacing w:before="0" w:after="0" w:line="220" w:lineRule="exact"/>
        <w:ind w:left="0" w:right="0"/>
      </w:pPr>
      <w:r>
        <w:rPr>
          <w:sz w:val="22"/>
        </w:rPr>
        <w:t xml:space="preserve"> </w:t>
      </w:r>
      <w:bookmarkStart w:id="0" w:name="_GoBack"/>
      <w:bookmarkEnd w:id="0"/>
    </w:p>
    <w:p w14:paraId="5B04A5CB">
      <w:pPr>
        <w:widowControl/>
        <w:autoSpaceDE w:val="0"/>
        <w:autoSpaceDN w:val="0"/>
        <w:spacing w:before="10" w:after="10" w:line="240" w:lineRule="exact"/>
        <w:ind w:left="1000" w:right="0" w:firstLine="0"/>
        <w:jc w:val="both"/>
        <w:rPr>
          <w:spacing w:val="0"/>
          <w:sz w:val="22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1145540</wp:posOffset>
                </wp:positionH>
                <wp:positionV relativeFrom="paragraph">
                  <wp:posOffset>109855</wp:posOffset>
                </wp:positionV>
                <wp:extent cx="1168400" cy="5778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68400" cy="577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FDE63E">
                            <w:pPr>
                              <w:widowControl/>
                              <w:autoSpaceDE w:val="0"/>
                              <w:autoSpaceDN w:val="0"/>
                              <w:spacing w:before="0" w:after="0" w:line="330" w:lineRule="exact"/>
                              <w:ind w:left="0" w:right="0" w:firstLine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0"/>
                                <w:sz w:val="21"/>
                                <w:szCs w:val="21"/>
                              </w:rPr>
                              <w:t>说明：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90.2pt;margin-top:8.65pt;height:45.5pt;width:92pt;mso-position-horizontal-relative:page;z-index:251659264;mso-width-relative:page;mso-height-relative:page;" filled="f" stroked="f" coordsize="21600,21600" o:gfxdata="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qLThbYAAAACgEAAA8AAAAAAAAAAQAgAAAAIgAAAGRycy9kb3ducmV2LnhtbFBLAQIUABQAAAAI&#10;AIdO4kBv66Us7QEAAOgDAAAOAAAAAAAAAAEAIAAAACcBAABkcnMvZTJvRG9jLnhtbFBLBQYAAAAA&#10;BgAGAFkBAACGBQAAAAA=&#10;">
                <v:fill on="f" focussize="0,0"/>
                <v:stroke on="f"/>
                <v:imagedata o:title=""/>
                <o:lock v:ext="edit" aspectratio="t"/>
                <v:textbox inset="0mm,0mm,0mm,0mm">
                  <w:txbxContent>
                    <w:p w14:paraId="4AFDE63E">
                      <w:pPr>
                        <w:widowControl/>
                        <w:autoSpaceDE w:val="0"/>
                        <w:autoSpaceDN w:val="0"/>
                        <w:spacing w:before="0" w:after="0" w:line="330" w:lineRule="exact"/>
                        <w:ind w:left="0" w:right="0" w:firstLine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pacing w:val="0"/>
                          <w:sz w:val="21"/>
                          <w:szCs w:val="21"/>
                        </w:rPr>
                        <w:t>说明：</w:t>
                      </w:r>
                    </w:p>
                  </w:txbxContent>
                </v:textbox>
              </v:shape>
            </w:pict>
          </mc:Fallback>
        </mc:AlternateContent>
      </w:r>
    </w:p>
    <w:p w14:paraId="7BF47DEB">
      <w:pPr>
        <w:widowControl/>
        <w:autoSpaceDE w:val="0"/>
        <w:autoSpaceDN w:val="0"/>
        <w:spacing w:before="10" w:after="10" w:line="240" w:lineRule="exact"/>
        <w:ind w:left="1000" w:right="0" w:firstLine="0"/>
        <w:jc w:val="both"/>
        <w:rPr>
          <w:spacing w:val="0"/>
          <w:sz w:val="22"/>
        </w:rPr>
      </w:pPr>
    </w:p>
    <w:p w14:paraId="5C1F3B79">
      <w:pPr>
        <w:widowControl/>
        <w:autoSpaceDE w:val="0"/>
        <w:autoSpaceDN w:val="0"/>
        <w:spacing w:before="10" w:after="10" w:line="240" w:lineRule="exact"/>
        <w:ind w:left="1000" w:right="0" w:firstLine="0"/>
        <w:jc w:val="both"/>
      </w:pPr>
      <w:r>
        <w:rPr>
          <w:spacing w:val="0"/>
          <w:sz w:val="22"/>
        </w:rPr>
        <w:t>1：填写此申请表前要与院团委协调和时间，申请使用部门（系部）应提前一个星期向院团委提交此表。</w:t>
      </w:r>
    </w:p>
    <w:p w14:paraId="2C79BEA2">
      <w:pPr>
        <w:widowControl/>
        <w:autoSpaceDE w:val="0"/>
        <w:autoSpaceDN w:val="0"/>
        <w:spacing w:before="70" w:after="10" w:line="240" w:lineRule="exact"/>
        <w:ind w:left="970" w:right="0" w:firstLine="0"/>
        <w:jc w:val="both"/>
      </w:pPr>
      <w:r>
        <w:rPr>
          <w:spacing w:val="0"/>
          <w:sz w:val="22"/>
        </w:rPr>
        <w:t>2：各部门（系部）一定要遵守使用时间，以免与其他使用单位在时间上发生冲突。</w:t>
      </w:r>
    </w:p>
    <w:p w14:paraId="7E17AD0D">
      <w:pPr>
        <w:widowControl/>
        <w:autoSpaceDE w:val="0"/>
        <w:autoSpaceDN w:val="0"/>
        <w:spacing w:before="90" w:after="10" w:line="240" w:lineRule="exact"/>
        <w:ind w:left="970" w:right="0" w:firstLine="0"/>
        <w:jc w:val="both"/>
      </w:pPr>
      <w:r>
        <w:rPr>
          <w:spacing w:val="0"/>
          <w:sz w:val="22"/>
        </w:rPr>
        <w:t>3：请所有部门（系部）做好预案，并在获得批准后及时到保卫处备案。</w:t>
      </w:r>
    </w:p>
    <w:p w14:paraId="6FC3D7B4">
      <w:pPr>
        <w:widowControl/>
        <w:autoSpaceDE w:val="0"/>
        <w:autoSpaceDN w:val="0"/>
        <w:spacing w:before="100" w:after="10" w:line="240" w:lineRule="exact"/>
        <w:ind w:left="970" w:right="0" w:firstLine="0"/>
        <w:jc w:val="both"/>
      </w:pPr>
      <w:r>
        <w:rPr>
          <w:spacing w:val="0"/>
          <w:sz w:val="22"/>
        </w:rPr>
        <w:t>4：小哨校区处于雷达电区，雷雨天气禁止使用。</w:t>
      </w:r>
    </w:p>
    <w:p w14:paraId="52F6C260">
      <w:pPr>
        <w:widowControl/>
        <w:autoSpaceDE w:val="0"/>
        <w:autoSpaceDN w:val="0"/>
        <w:spacing w:before="130" w:after="10" w:line="240" w:lineRule="exact"/>
        <w:ind w:left="970" w:right="0" w:firstLine="0"/>
        <w:jc w:val="both"/>
      </w:pPr>
      <w:r>
        <w:rPr>
          <w:spacing w:val="0"/>
          <w:sz w:val="22"/>
        </w:rPr>
        <w:t>5：院团委联系电话：小哨校区0871-6073528；菱菱校区0871-6074049</w:t>
      </w:r>
    </w:p>
    <w:p w14:paraId="566935E3">
      <w:pPr>
        <w:widowControl/>
        <w:autoSpaceDE w:val="0"/>
        <w:autoSpaceDN w:val="0"/>
        <w:spacing w:before="110" w:after="10" w:line="240" w:lineRule="exact"/>
        <w:ind w:left="970" w:right="0" w:firstLine="0"/>
        <w:jc w:val="both"/>
      </w:pPr>
      <w:r>
        <w:rPr>
          <w:spacing w:val="0"/>
          <w:sz w:val="22"/>
        </w:rPr>
        <w:t>6：院团委老师联系电话：张老师:13888570857</w:t>
      </w:r>
    </w:p>
    <w:p w14:paraId="4369343E">
      <w:pPr>
        <w:widowControl/>
        <w:autoSpaceDE w:val="0"/>
        <w:autoSpaceDN w:val="0"/>
        <w:spacing w:before="110" w:after="10" w:line="240" w:lineRule="exact"/>
        <w:ind w:left="970" w:right="5330" w:firstLine="0"/>
        <w:jc w:val="both"/>
        <w:rPr>
          <w:rFonts w:hint="eastAsia" w:eastAsia="宋体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10160</wp:posOffset>
                </wp:positionV>
                <wp:extent cx="3695700" cy="659130"/>
                <wp:effectExtent l="0" t="0" r="7620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16910" y="9928225"/>
                          <a:ext cx="3695700" cy="659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459AB">
                            <w:pPr>
                              <w:rPr>
                                <w:rFonts w:ascii="宋体" w:hAnsi="宋体"/>
                                <w:lang w:eastAsia="zh-CN"/>
                                <w14:textOutline w14:w="9525"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23"/>
                                <w:lang w:eastAsia="zh-CN"/>
                                <w14:textOutline w14:w="9525">
                                  <w14:round/>
                                </w14:textOutline>
                              </w:rPr>
                              <w:t>吴琦婷</w:t>
                            </w:r>
                            <w:r>
                              <w:rPr>
                                <w:rFonts w:hint="eastAsia"/>
                                <w:sz w:val="23"/>
                                <w:lang w:eastAsia="zh-CN"/>
                                <w14:textOutline w14:w="9525">
                                  <w14:round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ascii="宋体" w:hAnsi="宋体"/>
                                <w:sz w:val="23"/>
                                <w:lang w:eastAsia="zh-CN"/>
                                <w14:textOutline w14:w="9525">
                                  <w14:round/>
                                </w14:textOutline>
                              </w:rPr>
                              <w:t>19869306861</w:t>
                            </w:r>
                            <w:r>
                              <w:rPr>
                                <w:rFonts w:hint="eastAsia" w:ascii="宋体" w:hAnsi="宋体"/>
                                <w:sz w:val="23"/>
                                <w:lang w:eastAsia="zh-CN"/>
                                <w14:textOutline w14:w="9525"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3"/>
                                <w:lang w:eastAsia="zh-CN"/>
                                <w14:textOutline w14:w="9525">
                                  <w14:round/>
                                </w14:textOutline>
                              </w:rPr>
                              <w:t xml:space="preserve">  刘浩宇</w:t>
                            </w:r>
                            <w:r>
                              <w:rPr>
                                <w:rFonts w:hint="eastAsia" w:ascii="宋体" w:hAnsi="宋体"/>
                                <w:sz w:val="23"/>
                                <w:lang w:eastAsia="zh-CN"/>
                                <w14:textOutline w14:w="9525">
                                  <w14:round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ascii="宋体" w:hAnsi="宋体"/>
                                <w:sz w:val="23"/>
                                <w:lang w:eastAsia="zh-CN"/>
                                <w14:textOutline w14:w="9525">
                                  <w14:round/>
                                </w14:textOutline>
                              </w:rPr>
                              <w:t>13615411702</w:t>
                            </w:r>
                          </w:p>
                          <w:p w14:paraId="7E7E1892">
                            <w:pPr>
                              <w:rPr>
                                <w:rFonts w:hint="default"/>
                                <w:lang w:val="en-US" w:eastAsia="zh-CN"/>
                                <w14:textOutline w14:w="9525"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5pt;margin-top:0.8pt;height:51.9pt;width:291pt;z-index:251660288;mso-width-relative:page;mso-height-relative:page;" fillcolor="#FFFFFF [3201]" filled="t" stroked="f" coordsize="21600,21600" o:gfxdata="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XiQT/0gAA&#10;AAkBAAAPAAAAAAAAAAEAIAAAACIAAABkcnMvZG93bnJldi54bWxQSwECFAAUAAAACACHTuJA3to6&#10;Gl0CAACbBAAADgAAAAAAAAABACAAAAAh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FD459AB">
                      <w:pPr>
                        <w:rPr>
                          <w:rFonts w:ascii="宋体" w:hAnsi="宋体"/>
                          <w:lang w:eastAsia="zh-CN"/>
                          <w14:textOutline w14:w="9525">
                            <w14:round/>
                          </w14:textOutline>
                        </w:rPr>
                      </w:pPr>
                      <w:r>
                        <w:rPr>
                          <w:sz w:val="23"/>
                          <w:lang w:eastAsia="zh-CN"/>
                          <w14:textOutline w14:w="9525">
                            <w14:round/>
                          </w14:textOutline>
                        </w:rPr>
                        <w:t>吴琦婷</w:t>
                      </w:r>
                      <w:r>
                        <w:rPr>
                          <w:rFonts w:hint="eastAsia"/>
                          <w:sz w:val="23"/>
                          <w:lang w:eastAsia="zh-CN"/>
                          <w14:textOutline w14:w="9525">
                            <w14:round/>
                          </w14:textOutline>
                        </w:rPr>
                        <w:t>：</w:t>
                      </w:r>
                      <w:r>
                        <w:rPr>
                          <w:rFonts w:ascii="宋体" w:hAnsi="宋体"/>
                          <w:sz w:val="23"/>
                          <w:lang w:eastAsia="zh-CN"/>
                          <w14:textOutline w14:w="9525">
                            <w14:round/>
                          </w14:textOutline>
                        </w:rPr>
                        <w:t>19869306861</w:t>
                      </w:r>
                      <w:r>
                        <w:rPr>
                          <w:rFonts w:hint="eastAsia" w:ascii="宋体" w:hAnsi="宋体"/>
                          <w:sz w:val="23"/>
                          <w:lang w:eastAsia="zh-CN"/>
                          <w14:textOutline w14:w="9525"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宋体" w:hAnsi="宋体"/>
                          <w:sz w:val="23"/>
                          <w:lang w:eastAsia="zh-CN"/>
                          <w14:textOutline w14:w="9525">
                            <w14:round/>
                          </w14:textOutline>
                        </w:rPr>
                        <w:t xml:space="preserve">  刘浩宇</w:t>
                      </w:r>
                      <w:r>
                        <w:rPr>
                          <w:rFonts w:hint="eastAsia" w:ascii="宋体" w:hAnsi="宋体"/>
                          <w:sz w:val="23"/>
                          <w:lang w:eastAsia="zh-CN"/>
                          <w14:textOutline w14:w="9525">
                            <w14:round/>
                          </w14:textOutline>
                        </w:rPr>
                        <w:t>：</w:t>
                      </w:r>
                      <w:r>
                        <w:rPr>
                          <w:rFonts w:ascii="宋体" w:hAnsi="宋体"/>
                          <w:sz w:val="23"/>
                          <w:lang w:eastAsia="zh-CN"/>
                          <w14:textOutline w14:w="9525">
                            <w14:round/>
                          </w14:textOutline>
                        </w:rPr>
                        <w:t>13615411702</w:t>
                      </w:r>
                    </w:p>
                    <w:p w14:paraId="7E7E1892">
                      <w:pPr>
                        <w:rPr>
                          <w:rFonts w:hint="default"/>
                          <w:lang w:val="en-US" w:eastAsia="zh-CN"/>
                          <w14:textOutline w14:w="9525"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0"/>
          <w:sz w:val="22"/>
        </w:rPr>
        <w:t>7：负责管理礼堂同学联系电话</w:t>
      </w:r>
      <w:r>
        <w:rPr>
          <w:rFonts w:hint="eastAsia"/>
          <w:spacing w:val="0"/>
          <w:sz w:val="22"/>
          <w:lang w:eastAsia="zh-CN"/>
        </w:rPr>
        <w:t>：</w:t>
      </w:r>
    </w:p>
    <w:sectPr>
      <w:type w:val="continuous"/>
      <w:pgSz w:w="11920" w:h="16840"/>
      <w:pgMar w:top="660" w:right="760" w:bottom="660" w:left="760" w:header="720" w:footer="720" w:gutter="0"/>
      <w:cols w:equalWidth="0" w:num="1">
        <w:col w:w="10400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661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355</Characters>
  <Lines>0</Lines>
  <Paragraphs>0</Paragraphs>
  <TotalTime>2</TotalTime>
  <ScaleCrop>false</ScaleCrop>
  <LinksUpToDate>false</LinksUpToDate>
  <CharactersWithSpaces>366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肖涵</cp:lastModifiedBy>
  <dcterms:modified xsi:type="dcterms:W3CDTF">2026-05-22T09:14:53Z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eyJoZGlkIjoiNzdmZDk1ODZkYWFkYWU5ZDkzMjcwZjgyMTYyN2NiMjAiLCJ1c2VySWQiOiIzNjAwMjc5NDIifQ==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1FA34E3D2477460F9E1A561AF8BB1F21_13</vt:lpwstr>
  </property>
</Properties>
</file>